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10AD" w14:textId="77777777" w:rsidR="00C71E55" w:rsidRPr="003306F9" w:rsidRDefault="00434B52">
      <w:pPr>
        <w:pStyle w:val="Nagwek1"/>
        <w:rPr>
          <w:color w:val="000000" w:themeColor="text1"/>
          <w:sz w:val="40"/>
          <w:szCs w:val="40"/>
          <w:lang w:val="pl-PL"/>
        </w:rPr>
      </w:pPr>
      <w:r w:rsidRPr="00C7143C">
        <w:rPr>
          <w:color w:val="000000" w:themeColor="text1"/>
          <w:sz w:val="40"/>
          <w:szCs w:val="40"/>
          <w:lang w:val="pl-PL"/>
        </w:rPr>
        <w:t xml:space="preserve">           </w:t>
      </w:r>
      <w:r w:rsidR="00EC2D85" w:rsidRPr="003306F9">
        <w:rPr>
          <w:color w:val="000000" w:themeColor="text1"/>
          <w:sz w:val="40"/>
          <w:szCs w:val="40"/>
          <w:lang w:val="pl-PL"/>
        </w:rPr>
        <w:t>Regulamin Świetlicowego</w:t>
      </w:r>
      <w:r w:rsidR="000D7E3C" w:rsidRPr="003306F9">
        <w:rPr>
          <w:color w:val="000000" w:themeColor="text1"/>
          <w:sz w:val="40"/>
          <w:szCs w:val="40"/>
          <w:lang w:val="pl-PL"/>
        </w:rPr>
        <w:t xml:space="preserve"> Konkursu</w:t>
      </w:r>
    </w:p>
    <w:p w14:paraId="4E777AD0" w14:textId="77777777" w:rsidR="00C71E55" w:rsidRPr="003306F9" w:rsidRDefault="00434B52">
      <w:pPr>
        <w:pStyle w:val="Nagwek2"/>
        <w:rPr>
          <w:color w:val="000000" w:themeColor="text1"/>
          <w:sz w:val="36"/>
          <w:szCs w:val="36"/>
          <w:lang w:val="pl-PL"/>
        </w:rPr>
      </w:pPr>
      <w:r w:rsidRPr="003306F9">
        <w:rPr>
          <w:color w:val="000000" w:themeColor="text1"/>
          <w:sz w:val="36"/>
          <w:szCs w:val="36"/>
          <w:lang w:val="pl-PL"/>
        </w:rPr>
        <w:t xml:space="preserve">                         </w:t>
      </w:r>
      <w:r w:rsidR="000D7E3C" w:rsidRPr="003306F9">
        <w:rPr>
          <w:color w:val="000000" w:themeColor="text1"/>
          <w:sz w:val="36"/>
          <w:szCs w:val="36"/>
          <w:lang w:val="pl-PL"/>
        </w:rPr>
        <w:t>„Moja gra planszowa”</w:t>
      </w:r>
    </w:p>
    <w:p w14:paraId="58AF5FB8" w14:textId="77777777" w:rsidR="00C71E55" w:rsidRPr="003306F9" w:rsidRDefault="000D7E3C">
      <w:pPr>
        <w:pStyle w:val="Nagwek3"/>
        <w:rPr>
          <w:color w:val="000000" w:themeColor="text1"/>
          <w:lang w:val="pl-PL"/>
        </w:rPr>
      </w:pPr>
      <w:r w:rsidRPr="003306F9">
        <w:rPr>
          <w:color w:val="000000" w:themeColor="text1"/>
          <w:lang w:val="pl-PL"/>
        </w:rPr>
        <w:t>1. Organizator konkursu</w:t>
      </w:r>
    </w:p>
    <w:p w14:paraId="5AF7EDBC" w14:textId="4382EDCE" w:rsidR="00C71E55" w:rsidRPr="003306F9" w:rsidRDefault="00434B52">
      <w:pPr>
        <w:rPr>
          <w:color w:val="000000" w:themeColor="text1"/>
          <w:lang w:val="pl-PL"/>
        </w:rPr>
      </w:pPr>
      <w:r w:rsidRPr="003306F9">
        <w:rPr>
          <w:color w:val="000000" w:themeColor="text1"/>
          <w:lang w:val="pl-PL"/>
        </w:rPr>
        <w:t>Organizatorem konkursu jest  Świetlica Szkolna w Szkole Podstawowej nr 404</w:t>
      </w:r>
      <w:r w:rsidR="003306F9">
        <w:rPr>
          <w:color w:val="000000" w:themeColor="text1"/>
          <w:lang w:val="pl-PL"/>
        </w:rPr>
        <w:t xml:space="preserve"> im. WOŚP</w:t>
      </w:r>
    </w:p>
    <w:p w14:paraId="7468219B" w14:textId="77777777" w:rsidR="00C71E55" w:rsidRPr="003306F9" w:rsidRDefault="000D7E3C">
      <w:pPr>
        <w:pStyle w:val="Nagwek3"/>
        <w:rPr>
          <w:color w:val="000000" w:themeColor="text1"/>
          <w:lang w:val="pl-PL"/>
        </w:rPr>
      </w:pPr>
      <w:r w:rsidRPr="003306F9">
        <w:rPr>
          <w:color w:val="000000" w:themeColor="text1"/>
          <w:lang w:val="pl-PL"/>
        </w:rPr>
        <w:t>2. Cele konkursu</w:t>
      </w:r>
    </w:p>
    <w:p w14:paraId="59DE2F1E" w14:textId="77777777" w:rsidR="00C71E55" w:rsidRPr="003306F9" w:rsidRDefault="000D7E3C">
      <w:pPr>
        <w:rPr>
          <w:lang w:val="pl-PL"/>
        </w:rPr>
      </w:pPr>
      <w:r w:rsidRPr="003306F9">
        <w:rPr>
          <w:lang w:val="pl-PL"/>
        </w:rPr>
        <w:t>- rozwijanie kreatywności i wyobraźni uczniów,</w:t>
      </w:r>
    </w:p>
    <w:p w14:paraId="3BC27CD2" w14:textId="77777777" w:rsidR="00C71E55" w:rsidRPr="003306F9" w:rsidRDefault="000D7E3C">
      <w:pPr>
        <w:rPr>
          <w:lang w:val="pl-PL"/>
        </w:rPr>
      </w:pPr>
      <w:r w:rsidRPr="003306F9">
        <w:rPr>
          <w:lang w:val="pl-PL"/>
        </w:rPr>
        <w:t>- kształtowanie umiejętności pracy zespołowej,</w:t>
      </w:r>
    </w:p>
    <w:p w14:paraId="2F3B65D9" w14:textId="77777777" w:rsidR="00C71E55" w:rsidRPr="003306F9" w:rsidRDefault="000D7E3C">
      <w:pPr>
        <w:rPr>
          <w:lang w:val="pl-PL"/>
        </w:rPr>
      </w:pPr>
      <w:r w:rsidRPr="003306F9">
        <w:rPr>
          <w:lang w:val="pl-PL"/>
        </w:rPr>
        <w:t>- popularyzowanie gier planszowych jako formy spędzania czasu wolnego,</w:t>
      </w:r>
    </w:p>
    <w:p w14:paraId="14BEFC58" w14:textId="77777777" w:rsidR="00C71E55" w:rsidRDefault="000D7E3C">
      <w:pPr>
        <w:rPr>
          <w:color w:val="000000" w:themeColor="text1"/>
          <w:lang w:val="pl-PL"/>
        </w:rPr>
      </w:pPr>
      <w:r w:rsidRPr="003306F9">
        <w:rPr>
          <w:color w:val="000000" w:themeColor="text1"/>
          <w:lang w:val="pl-PL"/>
        </w:rPr>
        <w:t>- promowanie talentów plastycznych i projektowych.</w:t>
      </w:r>
    </w:p>
    <w:p w14:paraId="4CBE8B34" w14:textId="3DFABDCD" w:rsidR="003306F9" w:rsidRDefault="003306F9">
      <w:pPr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-rozwijanie logicznego </w:t>
      </w:r>
      <w:r w:rsidR="009166D4">
        <w:rPr>
          <w:color w:val="000000" w:themeColor="text1"/>
          <w:lang w:val="pl-PL"/>
        </w:rPr>
        <w:t xml:space="preserve">myślenia </w:t>
      </w:r>
    </w:p>
    <w:p w14:paraId="3D61CDD4" w14:textId="61397AAB" w:rsidR="009166D4" w:rsidRDefault="009166D4" w:rsidP="009166D4">
      <w:pPr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-kształtowanie umiejętności przyjmowania porażek i zwycięstw </w:t>
      </w:r>
    </w:p>
    <w:p w14:paraId="1F368F83" w14:textId="77777777" w:rsidR="009166D4" w:rsidRPr="003306F9" w:rsidRDefault="009166D4">
      <w:pPr>
        <w:rPr>
          <w:color w:val="000000" w:themeColor="text1"/>
          <w:lang w:val="pl-PL"/>
        </w:rPr>
      </w:pPr>
    </w:p>
    <w:p w14:paraId="7DE36C85" w14:textId="77777777" w:rsidR="00C71E55" w:rsidRPr="003306F9" w:rsidRDefault="000D7E3C">
      <w:pPr>
        <w:pStyle w:val="Nagwek3"/>
        <w:rPr>
          <w:color w:val="000000" w:themeColor="text1"/>
          <w:lang w:val="pl-PL"/>
        </w:rPr>
      </w:pPr>
      <w:r w:rsidRPr="003306F9">
        <w:rPr>
          <w:color w:val="000000" w:themeColor="text1"/>
          <w:lang w:val="pl-PL"/>
        </w:rPr>
        <w:t>3. Uczestnicy</w:t>
      </w:r>
    </w:p>
    <w:p w14:paraId="18C71F22" w14:textId="30CA3874" w:rsidR="00C71E55" w:rsidRPr="003306F9" w:rsidRDefault="000D7E3C">
      <w:pPr>
        <w:rPr>
          <w:lang w:val="pl-PL"/>
        </w:rPr>
      </w:pPr>
      <w:r w:rsidRPr="003306F9">
        <w:rPr>
          <w:lang w:val="pl-PL"/>
        </w:rPr>
        <w:t>Konkurs przeznaczony jest dla uczniów kla</w:t>
      </w:r>
      <w:r w:rsidR="00434B52" w:rsidRPr="003306F9">
        <w:rPr>
          <w:lang w:val="pl-PL"/>
        </w:rPr>
        <w:t>s I</w:t>
      </w:r>
      <w:r w:rsidR="003306F9">
        <w:rPr>
          <w:lang w:val="pl-PL"/>
        </w:rPr>
        <w:t>- III Wawerskich Szkół Podstawowych</w:t>
      </w:r>
    </w:p>
    <w:p w14:paraId="2A0215B9" w14:textId="77777777" w:rsidR="00C71E55" w:rsidRPr="003306F9" w:rsidRDefault="000D7E3C">
      <w:pPr>
        <w:pStyle w:val="Nagwek3"/>
        <w:rPr>
          <w:color w:val="000000" w:themeColor="text1"/>
          <w:lang w:val="pl-PL"/>
        </w:rPr>
      </w:pPr>
      <w:r w:rsidRPr="003306F9">
        <w:rPr>
          <w:color w:val="000000" w:themeColor="text1"/>
          <w:lang w:val="pl-PL"/>
        </w:rPr>
        <w:t>4. Zadanie konkursowe</w:t>
      </w:r>
    </w:p>
    <w:p w14:paraId="2D0820CA" w14:textId="5478B65F" w:rsidR="00C71E55" w:rsidRPr="003306F9" w:rsidRDefault="000D7E3C">
      <w:pPr>
        <w:rPr>
          <w:lang w:val="pl-PL"/>
        </w:rPr>
      </w:pPr>
      <w:r w:rsidRPr="003306F9">
        <w:rPr>
          <w:lang w:val="pl-PL"/>
        </w:rPr>
        <w:t>- Uczestnicy (indywidualnie ) przygotowują grę planszową według własnego pomysłu.</w:t>
      </w:r>
    </w:p>
    <w:p w14:paraId="2BDEC345" w14:textId="77777777" w:rsidR="00C71E55" w:rsidRPr="003306F9" w:rsidRDefault="000D7E3C">
      <w:pPr>
        <w:rPr>
          <w:lang w:val="pl-PL"/>
        </w:rPr>
      </w:pPr>
      <w:r w:rsidRPr="003306F9">
        <w:rPr>
          <w:lang w:val="pl-PL"/>
        </w:rPr>
        <w:t>- Gra powinna zawierać: planszę, pionki/żetony, instrukcję oraz inne niezbędne elementy.</w:t>
      </w:r>
    </w:p>
    <w:p w14:paraId="1BF5F866" w14:textId="77777777" w:rsidR="00C71E55" w:rsidRDefault="000D7E3C">
      <w:pPr>
        <w:rPr>
          <w:color w:val="000000" w:themeColor="text1"/>
          <w:lang w:val="pl-PL"/>
        </w:rPr>
      </w:pPr>
      <w:r w:rsidRPr="003306F9">
        <w:rPr>
          <w:lang w:val="pl-PL"/>
        </w:rPr>
        <w:t xml:space="preserve">- Tematyka gry jest dowolna, ale powinna być dostosowana do wieku graczy i mieć walory </w:t>
      </w:r>
      <w:r w:rsidRPr="003306F9">
        <w:rPr>
          <w:color w:val="000000" w:themeColor="text1"/>
          <w:lang w:val="pl-PL"/>
        </w:rPr>
        <w:t>edukacyjne lub rozrywkowe.</w:t>
      </w:r>
    </w:p>
    <w:p w14:paraId="1505C830" w14:textId="641AEC88" w:rsidR="003306F9" w:rsidRPr="003306F9" w:rsidRDefault="003306F9">
      <w:pPr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-Praca musi zawierać metryczkę: imię , nazwisko, szkołę</w:t>
      </w:r>
    </w:p>
    <w:p w14:paraId="46471BB9" w14:textId="77777777" w:rsidR="00C71E55" w:rsidRPr="003306F9" w:rsidRDefault="000D7E3C">
      <w:pPr>
        <w:pStyle w:val="Nagwek3"/>
        <w:rPr>
          <w:color w:val="000000" w:themeColor="text1"/>
          <w:lang w:val="pl-PL"/>
        </w:rPr>
      </w:pPr>
      <w:r w:rsidRPr="003306F9">
        <w:rPr>
          <w:color w:val="000000" w:themeColor="text1"/>
          <w:lang w:val="pl-PL"/>
        </w:rPr>
        <w:t>5. Kryteria oceny</w:t>
      </w:r>
    </w:p>
    <w:p w14:paraId="30FF6AAA" w14:textId="77777777" w:rsidR="00C71E55" w:rsidRPr="003306F9" w:rsidRDefault="000D7E3C">
      <w:pPr>
        <w:rPr>
          <w:lang w:val="pl-PL"/>
        </w:rPr>
      </w:pPr>
      <w:r w:rsidRPr="003306F9">
        <w:rPr>
          <w:lang w:val="pl-PL"/>
        </w:rPr>
        <w:t>- pomysłowość i oryginalność,</w:t>
      </w:r>
    </w:p>
    <w:p w14:paraId="51ABC928" w14:textId="77777777" w:rsidR="00C71E55" w:rsidRPr="003306F9" w:rsidRDefault="000D7E3C">
      <w:pPr>
        <w:rPr>
          <w:lang w:val="pl-PL"/>
        </w:rPr>
      </w:pPr>
      <w:r w:rsidRPr="003306F9">
        <w:rPr>
          <w:lang w:val="pl-PL"/>
        </w:rPr>
        <w:t>- estetyka wykonania,</w:t>
      </w:r>
    </w:p>
    <w:p w14:paraId="4650F5B9" w14:textId="77777777" w:rsidR="00C71E55" w:rsidRPr="003306F9" w:rsidRDefault="000D7E3C">
      <w:pPr>
        <w:rPr>
          <w:lang w:val="pl-PL"/>
        </w:rPr>
      </w:pPr>
      <w:r w:rsidRPr="003306F9">
        <w:rPr>
          <w:lang w:val="pl-PL"/>
        </w:rPr>
        <w:t>- jasność i przejrzystość instrukcji,</w:t>
      </w:r>
    </w:p>
    <w:p w14:paraId="2AEF8D27" w14:textId="77777777" w:rsidR="00C71E55" w:rsidRPr="003306F9" w:rsidRDefault="000D7E3C">
      <w:pPr>
        <w:rPr>
          <w:lang w:val="pl-PL"/>
        </w:rPr>
      </w:pPr>
      <w:r w:rsidRPr="003306F9">
        <w:rPr>
          <w:lang w:val="pl-PL"/>
        </w:rPr>
        <w:t>- możliwość praktycznego wykorzystania gry.</w:t>
      </w:r>
    </w:p>
    <w:p w14:paraId="4306EDEE" w14:textId="77777777" w:rsidR="00C71E55" w:rsidRPr="003306F9" w:rsidRDefault="000D7E3C">
      <w:pPr>
        <w:pStyle w:val="Nagwek3"/>
        <w:rPr>
          <w:color w:val="000000" w:themeColor="text1"/>
          <w:lang w:val="pl-PL"/>
        </w:rPr>
      </w:pPr>
      <w:r w:rsidRPr="003306F9">
        <w:rPr>
          <w:color w:val="000000" w:themeColor="text1"/>
          <w:lang w:val="pl-PL"/>
        </w:rPr>
        <w:t>6. Terminy</w:t>
      </w:r>
    </w:p>
    <w:p w14:paraId="7BE2985A" w14:textId="5A9D3855" w:rsidR="00C71E55" w:rsidRPr="003306F9" w:rsidRDefault="000D7E3C">
      <w:pPr>
        <w:rPr>
          <w:lang w:val="pl-PL"/>
        </w:rPr>
      </w:pPr>
      <w:r w:rsidRPr="003306F9">
        <w:rPr>
          <w:lang w:val="pl-PL"/>
        </w:rPr>
        <w:t>- Prac</w:t>
      </w:r>
      <w:r w:rsidR="00434B52" w:rsidRPr="003306F9">
        <w:rPr>
          <w:lang w:val="pl-PL"/>
        </w:rPr>
        <w:t>e należy dostarczyć do 1</w:t>
      </w:r>
      <w:r w:rsidR="00E65EBE">
        <w:rPr>
          <w:lang w:val="pl-PL"/>
        </w:rPr>
        <w:t>6</w:t>
      </w:r>
      <w:r w:rsidR="00434B52" w:rsidRPr="003306F9">
        <w:rPr>
          <w:lang w:val="pl-PL"/>
        </w:rPr>
        <w:t>.10. 2025 r.</w:t>
      </w:r>
    </w:p>
    <w:p w14:paraId="31B277D8" w14:textId="5ECF52DF" w:rsidR="003306F9" w:rsidRDefault="000D7E3C">
      <w:pPr>
        <w:rPr>
          <w:lang w:val="pl-PL"/>
        </w:rPr>
      </w:pPr>
      <w:r w:rsidRPr="003306F9">
        <w:rPr>
          <w:lang w:val="pl-PL"/>
        </w:rPr>
        <w:lastRenderedPageBreak/>
        <w:t>- Rozstrzygnięcie konkursu</w:t>
      </w:r>
      <w:r w:rsidR="00434B52" w:rsidRPr="003306F9">
        <w:rPr>
          <w:lang w:val="pl-PL"/>
        </w:rPr>
        <w:t xml:space="preserve"> nastąpi </w:t>
      </w:r>
      <w:r w:rsidR="003306F9">
        <w:rPr>
          <w:lang w:val="pl-PL"/>
        </w:rPr>
        <w:t>20</w:t>
      </w:r>
      <w:r w:rsidR="00434B52" w:rsidRPr="003306F9">
        <w:rPr>
          <w:lang w:val="pl-PL"/>
        </w:rPr>
        <w:t>.10.2025r.</w:t>
      </w:r>
    </w:p>
    <w:p w14:paraId="0A2E72CC" w14:textId="795DF4BD" w:rsidR="003306F9" w:rsidRPr="003306F9" w:rsidRDefault="003306F9">
      <w:pPr>
        <w:rPr>
          <w:lang w:val="pl-PL"/>
        </w:rPr>
      </w:pPr>
      <w:r>
        <w:rPr>
          <w:lang w:val="pl-PL"/>
        </w:rPr>
        <w:t>-Wyniki będą udostępnione na stronie szkoły.</w:t>
      </w:r>
    </w:p>
    <w:p w14:paraId="582F9A8C" w14:textId="77777777" w:rsidR="00C71E55" w:rsidRPr="003306F9" w:rsidRDefault="000D7E3C">
      <w:pPr>
        <w:pStyle w:val="Nagwek3"/>
        <w:rPr>
          <w:color w:val="000000" w:themeColor="text1"/>
          <w:lang w:val="pl-PL"/>
        </w:rPr>
      </w:pPr>
      <w:r w:rsidRPr="003306F9">
        <w:rPr>
          <w:color w:val="000000" w:themeColor="text1"/>
          <w:lang w:val="pl-PL"/>
        </w:rPr>
        <w:t>7. Nagrody</w:t>
      </w:r>
    </w:p>
    <w:p w14:paraId="3548C8B9" w14:textId="77777777" w:rsidR="00C71E55" w:rsidRPr="003306F9" w:rsidRDefault="000D7E3C">
      <w:pPr>
        <w:rPr>
          <w:lang w:val="pl-PL"/>
        </w:rPr>
      </w:pPr>
      <w:r w:rsidRPr="003306F9">
        <w:rPr>
          <w:lang w:val="pl-PL"/>
        </w:rPr>
        <w:t>Dla autorów najlepszych gier przewidziane są nagrody i dyplomy.</w:t>
      </w:r>
    </w:p>
    <w:p w14:paraId="44492F35" w14:textId="77777777" w:rsidR="00C71E55" w:rsidRPr="003306F9" w:rsidRDefault="000D7E3C">
      <w:pPr>
        <w:pStyle w:val="Nagwek3"/>
        <w:rPr>
          <w:color w:val="000000" w:themeColor="text1"/>
          <w:lang w:val="pl-PL"/>
        </w:rPr>
      </w:pPr>
      <w:r w:rsidRPr="003306F9">
        <w:rPr>
          <w:color w:val="000000" w:themeColor="text1"/>
          <w:lang w:val="pl-PL"/>
        </w:rPr>
        <w:t>8. Postanowienia końcowe</w:t>
      </w:r>
    </w:p>
    <w:p w14:paraId="46A4E177" w14:textId="77777777" w:rsidR="00C71E55" w:rsidRPr="003306F9" w:rsidRDefault="000D7E3C">
      <w:pPr>
        <w:rPr>
          <w:lang w:val="pl-PL"/>
        </w:rPr>
      </w:pPr>
      <w:r w:rsidRPr="003306F9">
        <w:rPr>
          <w:lang w:val="pl-PL"/>
        </w:rPr>
        <w:t>- Przekazując prace, uczestnicy wyrażają zgodę na ich prezentację podczas wystawy szkolnej.</w:t>
      </w:r>
    </w:p>
    <w:p w14:paraId="3E6A6A92" w14:textId="77777777" w:rsidR="00C71E55" w:rsidRDefault="000D7E3C">
      <w:pPr>
        <w:rPr>
          <w:lang w:val="pl-PL"/>
        </w:rPr>
      </w:pPr>
      <w:r w:rsidRPr="003306F9">
        <w:rPr>
          <w:lang w:val="pl-PL"/>
        </w:rPr>
        <w:t>- Organizator zastrzega sobie prawo do zmiany regulaminu w uzasadnionych przypadkach.</w:t>
      </w:r>
    </w:p>
    <w:p w14:paraId="37DCF989" w14:textId="77777777" w:rsidR="002146F5" w:rsidRDefault="002146F5">
      <w:pPr>
        <w:rPr>
          <w:lang w:val="pl-PL"/>
        </w:rPr>
      </w:pPr>
    </w:p>
    <w:p w14:paraId="339FBD98" w14:textId="736038D7" w:rsidR="002146F5" w:rsidRDefault="000A5A15">
      <w:pPr>
        <w:rPr>
          <w:lang w:val="pl-PL"/>
        </w:rPr>
      </w:pPr>
      <w:r>
        <w:rPr>
          <w:lang w:val="pl-PL"/>
        </w:rPr>
        <w:t>D</w:t>
      </w:r>
      <w:r w:rsidR="008B7C49">
        <w:rPr>
          <w:lang w:val="pl-PL"/>
        </w:rPr>
        <w:t>ostarcze</w:t>
      </w:r>
      <w:r w:rsidR="008D35B7">
        <w:rPr>
          <w:lang w:val="pl-PL"/>
        </w:rPr>
        <w:t xml:space="preserve">nie na konkurs jest jednoznaczne </w:t>
      </w:r>
      <w:r w:rsidR="00B16429">
        <w:rPr>
          <w:lang w:val="pl-PL"/>
        </w:rPr>
        <w:t xml:space="preserve">z wyrażeniem </w:t>
      </w:r>
      <w:r w:rsidR="004A0EEE">
        <w:rPr>
          <w:lang w:val="pl-PL"/>
        </w:rPr>
        <w:t xml:space="preserve">zgody na opublikowanie </w:t>
      </w:r>
      <w:r w:rsidR="00D53F4B">
        <w:rPr>
          <w:lang w:val="pl-PL"/>
        </w:rPr>
        <w:t>imienia i nazwiska zwyci</w:t>
      </w:r>
      <w:r w:rsidR="00BC7C63">
        <w:rPr>
          <w:lang w:val="pl-PL"/>
        </w:rPr>
        <w:t>ęzcy na stronie szkoły</w:t>
      </w:r>
      <w:r w:rsidR="001138EC">
        <w:rPr>
          <w:lang w:val="pl-PL"/>
        </w:rPr>
        <w:t>.</w:t>
      </w:r>
    </w:p>
    <w:p w14:paraId="3D58C6BA" w14:textId="01958C33" w:rsidR="00DF4E77" w:rsidRDefault="00D934CB">
      <w:pPr>
        <w:rPr>
          <w:lang w:val="pl-PL"/>
        </w:rPr>
      </w:pPr>
      <w:r>
        <w:rPr>
          <w:lang w:val="pl-PL"/>
        </w:rPr>
        <w:t>Koordynatorzy:</w:t>
      </w:r>
    </w:p>
    <w:p w14:paraId="12DA49EF" w14:textId="46EE6994" w:rsidR="00DF4E77" w:rsidRDefault="00DF4E77">
      <w:pPr>
        <w:rPr>
          <w:lang w:val="pl-PL"/>
        </w:rPr>
      </w:pPr>
      <w:r>
        <w:rPr>
          <w:lang w:val="pl-PL"/>
        </w:rPr>
        <w:t>M</w:t>
      </w:r>
      <w:r w:rsidR="00557726">
        <w:rPr>
          <w:lang w:val="pl-PL"/>
        </w:rPr>
        <w:t>onika Ż</w:t>
      </w:r>
      <w:r w:rsidR="000607A3">
        <w:rPr>
          <w:lang w:val="pl-PL"/>
        </w:rPr>
        <w:t xml:space="preserve">urawska </w:t>
      </w:r>
      <w:r w:rsidR="00C7143C">
        <w:rPr>
          <w:lang w:val="pl-PL"/>
        </w:rPr>
        <w:t>email:MonikaZurawska@eduwarszawa.pl</w:t>
      </w:r>
    </w:p>
    <w:p w14:paraId="2003FE36" w14:textId="3E96DEC3" w:rsidR="000607A3" w:rsidRPr="007703E9" w:rsidRDefault="000607A3">
      <w:pPr>
        <w:rPr>
          <w:lang w:val="pl-PL"/>
        </w:rPr>
      </w:pPr>
      <w:r w:rsidRPr="007703E9">
        <w:rPr>
          <w:lang w:val="pl-PL"/>
        </w:rPr>
        <w:t xml:space="preserve">Małgorzata  </w:t>
      </w:r>
      <w:r w:rsidR="009B4C9F" w:rsidRPr="007703E9">
        <w:rPr>
          <w:lang w:val="pl-PL"/>
        </w:rPr>
        <w:t>Ornat</w:t>
      </w:r>
      <w:r w:rsidR="00502330" w:rsidRPr="007703E9">
        <w:rPr>
          <w:lang w:val="pl-PL"/>
        </w:rPr>
        <w:t xml:space="preserve">  email</w:t>
      </w:r>
      <w:r w:rsidR="007703E9" w:rsidRPr="007703E9">
        <w:rPr>
          <w:lang w:val="pl-PL"/>
        </w:rPr>
        <w:t xml:space="preserve"> :M.Ornat@eduwarszawa.pl</w:t>
      </w:r>
    </w:p>
    <w:p w14:paraId="0A74A82C" w14:textId="291001BA" w:rsidR="009B4C9F" w:rsidRPr="003306F9" w:rsidRDefault="009B4C9F">
      <w:pPr>
        <w:rPr>
          <w:lang w:val="pl-PL"/>
        </w:rPr>
      </w:pPr>
      <w:r>
        <w:rPr>
          <w:lang w:val="pl-PL"/>
        </w:rPr>
        <w:t xml:space="preserve">Marlena Masna </w:t>
      </w:r>
      <w:r w:rsidR="007703E9">
        <w:rPr>
          <w:lang w:val="pl-PL"/>
        </w:rPr>
        <w:t>emai</w:t>
      </w:r>
      <w:r w:rsidR="00EB0981">
        <w:rPr>
          <w:lang w:val="pl-PL"/>
        </w:rPr>
        <w:t xml:space="preserve">l </w:t>
      </w:r>
      <w:r w:rsidR="002065A0">
        <w:rPr>
          <w:lang w:val="pl-PL"/>
        </w:rPr>
        <w:t>:MMasna@eduwarszawa.pl</w:t>
      </w:r>
    </w:p>
    <w:sectPr w:rsidR="009B4C9F" w:rsidRPr="003306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3913632">
    <w:abstractNumId w:val="8"/>
  </w:num>
  <w:num w:numId="2" w16cid:durableId="1539584025">
    <w:abstractNumId w:val="6"/>
  </w:num>
  <w:num w:numId="3" w16cid:durableId="1317221514">
    <w:abstractNumId w:val="5"/>
  </w:num>
  <w:num w:numId="4" w16cid:durableId="1517429045">
    <w:abstractNumId w:val="4"/>
  </w:num>
  <w:num w:numId="5" w16cid:durableId="427315189">
    <w:abstractNumId w:val="7"/>
  </w:num>
  <w:num w:numId="6" w16cid:durableId="180898216">
    <w:abstractNumId w:val="3"/>
  </w:num>
  <w:num w:numId="7" w16cid:durableId="1505316595">
    <w:abstractNumId w:val="2"/>
  </w:num>
  <w:num w:numId="8" w16cid:durableId="440147218">
    <w:abstractNumId w:val="1"/>
  </w:num>
  <w:num w:numId="9" w16cid:durableId="18186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7A3"/>
    <w:rsid w:val="000A5A15"/>
    <w:rsid w:val="000A69D7"/>
    <w:rsid w:val="000D7E3C"/>
    <w:rsid w:val="001138EC"/>
    <w:rsid w:val="0015074B"/>
    <w:rsid w:val="002065A0"/>
    <w:rsid w:val="002146F5"/>
    <w:rsid w:val="0029639D"/>
    <w:rsid w:val="00326F90"/>
    <w:rsid w:val="003306F9"/>
    <w:rsid w:val="003E76EB"/>
    <w:rsid w:val="00434B52"/>
    <w:rsid w:val="00484EAD"/>
    <w:rsid w:val="004A0EEE"/>
    <w:rsid w:val="00502330"/>
    <w:rsid w:val="00557726"/>
    <w:rsid w:val="005579FD"/>
    <w:rsid w:val="0068780C"/>
    <w:rsid w:val="007703E9"/>
    <w:rsid w:val="007B79A5"/>
    <w:rsid w:val="008641F8"/>
    <w:rsid w:val="008B7C49"/>
    <w:rsid w:val="008D35B7"/>
    <w:rsid w:val="009166D4"/>
    <w:rsid w:val="009911EA"/>
    <w:rsid w:val="009B4C9F"/>
    <w:rsid w:val="00AA1D8D"/>
    <w:rsid w:val="00B16429"/>
    <w:rsid w:val="00B47730"/>
    <w:rsid w:val="00BC7C63"/>
    <w:rsid w:val="00C12823"/>
    <w:rsid w:val="00C7143C"/>
    <w:rsid w:val="00C71E55"/>
    <w:rsid w:val="00C937FF"/>
    <w:rsid w:val="00CB0664"/>
    <w:rsid w:val="00CC74CE"/>
    <w:rsid w:val="00D325B6"/>
    <w:rsid w:val="00D53F4B"/>
    <w:rsid w:val="00D85FA9"/>
    <w:rsid w:val="00D934CB"/>
    <w:rsid w:val="00DF4E77"/>
    <w:rsid w:val="00E65EBE"/>
    <w:rsid w:val="00EB0981"/>
    <w:rsid w:val="00EC2D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23E5"/>
  <w15:docId w15:val="{0C1F2A1E-BBD6-4118-8DDD-CB389975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4A4A07-F613-4D60-B352-04659F8D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Masna</dc:creator>
  <dc:description>generated by python-docx</dc:description>
  <cp:lastModifiedBy>Izabela Zalewska</cp:lastModifiedBy>
  <cp:revision>2</cp:revision>
  <dcterms:created xsi:type="dcterms:W3CDTF">2025-09-24T07:52:00Z</dcterms:created>
  <dcterms:modified xsi:type="dcterms:W3CDTF">2025-09-24T07:52:00Z</dcterms:modified>
</cp:coreProperties>
</file>