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C27B" w14:textId="77777777" w:rsidR="009A7B82" w:rsidRDefault="00000000" w:rsidP="00FB4EFB">
      <w:pPr>
        <w:jc w:val="both"/>
        <w:rPr>
          <w:b/>
          <w:bCs/>
          <w:sz w:val="32"/>
          <w:szCs w:val="32"/>
          <w:lang w:val="pl-PL"/>
        </w:rPr>
      </w:pPr>
      <w:r w:rsidRPr="00862A59">
        <w:rPr>
          <w:b/>
          <w:bCs/>
          <w:sz w:val="32"/>
          <w:szCs w:val="32"/>
          <w:lang w:val="pl-PL"/>
        </w:rPr>
        <w:t>Procedura przyprowadzania i odbierania dzieci</w:t>
      </w:r>
      <w:r w:rsidR="009A7B82">
        <w:rPr>
          <w:b/>
          <w:bCs/>
          <w:sz w:val="32"/>
          <w:szCs w:val="32"/>
          <w:lang w:val="pl-PL"/>
        </w:rPr>
        <w:t xml:space="preserve"> </w:t>
      </w:r>
    </w:p>
    <w:p w14:paraId="03A20DF5" w14:textId="7AFE1D08" w:rsidR="009A7B82" w:rsidRDefault="00000000" w:rsidP="00FB4EFB">
      <w:pPr>
        <w:jc w:val="both"/>
        <w:rPr>
          <w:b/>
          <w:bCs/>
          <w:sz w:val="32"/>
          <w:szCs w:val="32"/>
          <w:lang w:val="pl-PL"/>
        </w:rPr>
      </w:pPr>
      <w:r w:rsidRPr="00862A59">
        <w:rPr>
          <w:b/>
          <w:bCs/>
          <w:sz w:val="32"/>
          <w:szCs w:val="32"/>
          <w:lang w:val="pl-PL"/>
        </w:rPr>
        <w:t>z oddziałów przedszkolnych</w:t>
      </w:r>
      <w:r w:rsidR="00862A59">
        <w:rPr>
          <w:b/>
          <w:bCs/>
          <w:sz w:val="32"/>
          <w:szCs w:val="32"/>
          <w:lang w:val="pl-PL"/>
        </w:rPr>
        <w:t xml:space="preserve"> przy</w:t>
      </w:r>
      <w:r w:rsidRPr="00862A59">
        <w:rPr>
          <w:b/>
          <w:bCs/>
          <w:sz w:val="32"/>
          <w:szCs w:val="32"/>
          <w:lang w:val="pl-PL"/>
        </w:rPr>
        <w:t xml:space="preserve"> Szko</w:t>
      </w:r>
      <w:r w:rsidR="00862A59">
        <w:rPr>
          <w:b/>
          <w:bCs/>
          <w:sz w:val="32"/>
          <w:szCs w:val="32"/>
          <w:lang w:val="pl-PL"/>
        </w:rPr>
        <w:t xml:space="preserve">le </w:t>
      </w:r>
      <w:r w:rsidRPr="00862A59">
        <w:rPr>
          <w:b/>
          <w:bCs/>
          <w:sz w:val="32"/>
          <w:szCs w:val="32"/>
          <w:lang w:val="pl-PL"/>
        </w:rPr>
        <w:t xml:space="preserve">Podstawowej </w:t>
      </w:r>
    </w:p>
    <w:p w14:paraId="0741FF40" w14:textId="42098E3A" w:rsidR="00335FFA" w:rsidRPr="00862A59" w:rsidRDefault="00000000" w:rsidP="00FB4EFB">
      <w:pPr>
        <w:jc w:val="both"/>
        <w:rPr>
          <w:b/>
          <w:bCs/>
          <w:sz w:val="32"/>
          <w:szCs w:val="32"/>
          <w:lang w:val="pl-PL"/>
        </w:rPr>
      </w:pPr>
      <w:r w:rsidRPr="00862A59">
        <w:rPr>
          <w:b/>
          <w:bCs/>
          <w:sz w:val="32"/>
          <w:szCs w:val="32"/>
          <w:lang w:val="pl-PL"/>
        </w:rPr>
        <w:t>nr 404 im. Wielkiej Orkiestry Świątecznej Pomocy</w:t>
      </w:r>
    </w:p>
    <w:p w14:paraId="09E9F61F" w14:textId="77777777" w:rsidR="00335FFA" w:rsidRPr="00862A59" w:rsidRDefault="00335FFA" w:rsidP="00862A59">
      <w:pPr>
        <w:jc w:val="both"/>
        <w:rPr>
          <w:lang w:val="pl-PL"/>
        </w:rPr>
      </w:pPr>
    </w:p>
    <w:p w14:paraId="6F93BBC1" w14:textId="77777777" w:rsidR="00335FFA" w:rsidRPr="00FE34FB" w:rsidRDefault="00000000" w:rsidP="00862A59">
      <w:pPr>
        <w:jc w:val="both"/>
        <w:rPr>
          <w:b/>
          <w:bCs/>
          <w:sz w:val="24"/>
          <w:szCs w:val="24"/>
          <w:lang w:val="pl-PL"/>
        </w:rPr>
      </w:pPr>
      <w:r w:rsidRPr="00FE34FB">
        <w:rPr>
          <w:b/>
          <w:bCs/>
          <w:sz w:val="24"/>
          <w:szCs w:val="24"/>
          <w:lang w:val="pl-PL"/>
        </w:rPr>
        <w:t>1. Zasady ogólne</w:t>
      </w:r>
    </w:p>
    <w:p w14:paraId="1196D9AC" w14:textId="4022474E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1. Dzieci przyprowadzane i odbierane są przez rodziców/prawnych opiekunów lub  osoby przez nich upoważnione</w:t>
      </w:r>
      <w:r w:rsidR="009000B2">
        <w:rPr>
          <w:sz w:val="24"/>
          <w:szCs w:val="24"/>
          <w:lang w:val="pl-PL"/>
        </w:rPr>
        <w:t xml:space="preserve"> (od 1</w:t>
      </w:r>
      <w:r w:rsidR="00B93FB7">
        <w:rPr>
          <w:sz w:val="24"/>
          <w:szCs w:val="24"/>
          <w:lang w:val="pl-PL"/>
        </w:rPr>
        <w:t>4</w:t>
      </w:r>
      <w:r w:rsidR="009000B2">
        <w:rPr>
          <w:sz w:val="24"/>
          <w:szCs w:val="24"/>
          <w:lang w:val="pl-PL"/>
        </w:rPr>
        <w:t xml:space="preserve"> roku życia)</w:t>
      </w:r>
      <w:r w:rsidRPr="00862A59">
        <w:rPr>
          <w:sz w:val="24"/>
          <w:szCs w:val="24"/>
          <w:lang w:val="pl-PL"/>
        </w:rPr>
        <w:t>, na podstawie pisemnego upoważnienia złożonego w oddziale przedszkolnym.</w:t>
      </w:r>
    </w:p>
    <w:p w14:paraId="63294704" w14:textId="7777777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2. Przedszkole przejmuje odpowiedzialność za dziecko z chwilą przekazania go pod opiekę nauczyciela i ponosi ją do momentu odebrania dziecka przez rodzica/prawnego opiekuna lub osobę przez niego upoważnioną.</w:t>
      </w:r>
    </w:p>
    <w:p w14:paraId="419652BF" w14:textId="77777777" w:rsidR="00335FFA" w:rsidRPr="00862A59" w:rsidRDefault="00335FFA" w:rsidP="00862A59">
      <w:pPr>
        <w:jc w:val="both"/>
        <w:rPr>
          <w:sz w:val="24"/>
          <w:szCs w:val="24"/>
          <w:lang w:val="pl-PL"/>
        </w:rPr>
      </w:pPr>
    </w:p>
    <w:p w14:paraId="3EF1519D" w14:textId="77777777" w:rsidR="00335FFA" w:rsidRPr="00FE34FB" w:rsidRDefault="00000000" w:rsidP="00862A59">
      <w:pPr>
        <w:jc w:val="both"/>
        <w:rPr>
          <w:b/>
          <w:bCs/>
          <w:sz w:val="24"/>
          <w:szCs w:val="24"/>
          <w:lang w:val="pl-PL"/>
        </w:rPr>
      </w:pPr>
      <w:r w:rsidRPr="00FE34FB">
        <w:rPr>
          <w:b/>
          <w:bCs/>
          <w:sz w:val="24"/>
          <w:szCs w:val="24"/>
          <w:lang w:val="pl-PL"/>
        </w:rPr>
        <w:t>2. Przyprowadzanie dzieci</w:t>
      </w:r>
    </w:p>
    <w:p w14:paraId="243AB7CB" w14:textId="77777777" w:rsidR="00E46813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3. Dzieci powinny być przyprowadzane do oddziału przedszkolnego do godziny 8:</w:t>
      </w:r>
      <w:r w:rsidR="00357B15">
        <w:rPr>
          <w:sz w:val="24"/>
          <w:szCs w:val="24"/>
          <w:lang w:val="pl-PL"/>
        </w:rPr>
        <w:t>30</w:t>
      </w:r>
      <w:r w:rsidRPr="00862A59">
        <w:rPr>
          <w:sz w:val="24"/>
          <w:szCs w:val="24"/>
          <w:lang w:val="pl-PL"/>
        </w:rPr>
        <w:t>.</w:t>
      </w:r>
    </w:p>
    <w:p w14:paraId="5EF9926B" w14:textId="05EE5B8C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4. W przypadku późniejszego przyprowadzenia dziecka rodzic/prawny opiekun zobowiązany jest do telefonicznego poinformowania placówki.</w:t>
      </w:r>
    </w:p>
    <w:p w14:paraId="277302AA" w14:textId="2E441A8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5. Osoba przyprowadzająca dziecko ma obowiązek osobiście przekazać je nauczycielowi prowadzącemu grupę</w:t>
      </w:r>
      <w:r w:rsidR="00AD3555">
        <w:rPr>
          <w:sz w:val="24"/>
          <w:szCs w:val="24"/>
          <w:lang w:val="pl-PL"/>
        </w:rPr>
        <w:t xml:space="preserve"> lub pracownikowi </w:t>
      </w:r>
      <w:r w:rsidR="007C2FC0">
        <w:rPr>
          <w:sz w:val="24"/>
          <w:szCs w:val="24"/>
          <w:lang w:val="pl-PL"/>
        </w:rPr>
        <w:t xml:space="preserve">z obsługi </w:t>
      </w:r>
      <w:r w:rsidR="00AD3555">
        <w:rPr>
          <w:sz w:val="24"/>
          <w:szCs w:val="24"/>
          <w:lang w:val="pl-PL"/>
        </w:rPr>
        <w:t>przedszkola</w:t>
      </w:r>
      <w:r w:rsidRPr="00862A59">
        <w:rPr>
          <w:sz w:val="24"/>
          <w:szCs w:val="24"/>
          <w:lang w:val="pl-PL"/>
        </w:rPr>
        <w:t>.</w:t>
      </w:r>
    </w:p>
    <w:p w14:paraId="023A0DE7" w14:textId="77777777" w:rsidR="00335FFA" w:rsidRPr="00862A59" w:rsidRDefault="00335FFA" w:rsidP="00862A59">
      <w:pPr>
        <w:jc w:val="both"/>
        <w:rPr>
          <w:sz w:val="24"/>
          <w:szCs w:val="24"/>
          <w:lang w:val="pl-PL"/>
        </w:rPr>
      </w:pPr>
    </w:p>
    <w:p w14:paraId="0833F7BE" w14:textId="77777777" w:rsidR="00335FFA" w:rsidRPr="00041E35" w:rsidRDefault="00000000" w:rsidP="00862A59">
      <w:pPr>
        <w:jc w:val="both"/>
        <w:rPr>
          <w:b/>
          <w:bCs/>
          <w:sz w:val="24"/>
          <w:szCs w:val="24"/>
          <w:lang w:val="pl-PL"/>
        </w:rPr>
      </w:pPr>
      <w:r w:rsidRPr="00041E35">
        <w:rPr>
          <w:b/>
          <w:bCs/>
          <w:sz w:val="24"/>
          <w:szCs w:val="24"/>
          <w:lang w:val="pl-PL"/>
        </w:rPr>
        <w:t>3. Odbieranie dzieci</w:t>
      </w:r>
    </w:p>
    <w:p w14:paraId="4CB3D691" w14:textId="7777777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6. Dzieci powinny być odbierane do czasu zakończenia pracy przedszkola, tj. do godziny 17:30.</w:t>
      </w:r>
    </w:p>
    <w:p w14:paraId="2A3B5F65" w14:textId="7777777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7. Osoby odbierające dziecko są zobowiązane do przedstawienia się nauczycielowi odpowiedzialnemu za dziecko.</w:t>
      </w:r>
    </w:p>
    <w:p w14:paraId="42C7715E" w14:textId="7777777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8. Z chwilą odebrania dziecka pełna odpowiedzialność za bezpieczeństwo dziecka przechodzi na rodzica/prawnego opiekuna lub osobę upoważnioną.</w:t>
      </w:r>
    </w:p>
    <w:p w14:paraId="78550E84" w14:textId="15D57B24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lastRenderedPageBreak/>
        <w:t>9. Przedszkole nie ponosi odpowiedzialności za dzieci pozostaw</w:t>
      </w:r>
      <w:r w:rsidR="007C2FC0">
        <w:rPr>
          <w:sz w:val="24"/>
          <w:szCs w:val="24"/>
          <w:lang w:val="pl-PL"/>
        </w:rPr>
        <w:t>ione</w:t>
      </w:r>
      <w:r w:rsidRPr="00862A59">
        <w:rPr>
          <w:sz w:val="24"/>
          <w:szCs w:val="24"/>
          <w:lang w:val="pl-PL"/>
        </w:rPr>
        <w:t xml:space="preserve"> bez opieki po odebraniu ich od nauczyciela.</w:t>
      </w:r>
    </w:p>
    <w:p w14:paraId="721AE951" w14:textId="77777777" w:rsidR="00335FFA" w:rsidRPr="00862A59" w:rsidRDefault="00000000" w:rsidP="00862A59">
      <w:pPr>
        <w:jc w:val="both"/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10. Rodzice/prawni opiekunowie powinni niezwłocznie opuścić teren placówki po odebraniu dziecka.</w:t>
      </w:r>
    </w:p>
    <w:p w14:paraId="0D75C2F0" w14:textId="77777777" w:rsidR="00335FFA" w:rsidRPr="00862A59" w:rsidRDefault="00335FFA" w:rsidP="00862A59">
      <w:pPr>
        <w:jc w:val="both"/>
        <w:rPr>
          <w:sz w:val="24"/>
          <w:szCs w:val="24"/>
          <w:lang w:val="pl-PL"/>
        </w:rPr>
      </w:pPr>
    </w:p>
    <w:p w14:paraId="79C42410" w14:textId="77777777" w:rsidR="00335FFA" w:rsidRPr="00041E35" w:rsidRDefault="00000000" w:rsidP="00862A59">
      <w:pPr>
        <w:rPr>
          <w:b/>
          <w:bCs/>
          <w:sz w:val="24"/>
          <w:szCs w:val="24"/>
          <w:lang w:val="pl-PL"/>
        </w:rPr>
      </w:pPr>
      <w:r w:rsidRPr="00041E35">
        <w:rPr>
          <w:b/>
          <w:bCs/>
          <w:sz w:val="24"/>
          <w:szCs w:val="24"/>
          <w:lang w:val="pl-PL"/>
        </w:rPr>
        <w:t>4. Odmowa wydania dziecka</w:t>
      </w:r>
    </w:p>
    <w:p w14:paraId="74A86076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11. Nauczyciel ma prawo odmówić wydania dziecka, jeżeli stan odbierającego nie gwarantuje bezpieczeństwa dziecka.</w:t>
      </w:r>
    </w:p>
    <w:p w14:paraId="0968011E" w14:textId="4980F415" w:rsidR="00335FFA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12. W przypadku odmowy nauczyciel informuje dyrektora i kontaktuje się z inną osobą uprawnioną do odbioru.</w:t>
      </w:r>
    </w:p>
    <w:p w14:paraId="1E5DAE05" w14:textId="77777777" w:rsidR="00166C2F" w:rsidRPr="00862A59" w:rsidRDefault="00166C2F" w:rsidP="00862A59">
      <w:pPr>
        <w:rPr>
          <w:sz w:val="24"/>
          <w:szCs w:val="24"/>
          <w:lang w:val="pl-PL"/>
        </w:rPr>
      </w:pPr>
    </w:p>
    <w:p w14:paraId="75FF9C42" w14:textId="77777777" w:rsidR="00335FFA" w:rsidRPr="00041E35" w:rsidRDefault="00000000" w:rsidP="00862A59">
      <w:pPr>
        <w:rPr>
          <w:b/>
          <w:bCs/>
          <w:sz w:val="24"/>
          <w:szCs w:val="24"/>
          <w:lang w:val="pl-PL"/>
        </w:rPr>
      </w:pPr>
      <w:r w:rsidRPr="00041E35">
        <w:rPr>
          <w:b/>
          <w:bCs/>
          <w:sz w:val="24"/>
          <w:szCs w:val="24"/>
          <w:lang w:val="pl-PL"/>
        </w:rPr>
        <w:t>5. Procedura w przypadku spóźnień</w:t>
      </w:r>
    </w:p>
    <w:p w14:paraId="6A1A914D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13. W przypadku częstych spóźnień:</w:t>
      </w:r>
    </w:p>
    <w:p w14:paraId="18452498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a) rozmowa dyrektora z rodzicami,</w:t>
      </w:r>
    </w:p>
    <w:p w14:paraId="2F99AB18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b) pisemne powiadomienie,</w:t>
      </w:r>
    </w:p>
    <w:p w14:paraId="35458353" w14:textId="5487A34E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c) współpraca z OPS.</w:t>
      </w:r>
    </w:p>
    <w:p w14:paraId="46CBC531" w14:textId="77777777" w:rsidR="00335FFA" w:rsidRPr="00862A59" w:rsidRDefault="00335FFA" w:rsidP="00862A59">
      <w:pPr>
        <w:rPr>
          <w:sz w:val="24"/>
          <w:szCs w:val="24"/>
          <w:lang w:val="pl-PL"/>
        </w:rPr>
      </w:pPr>
    </w:p>
    <w:p w14:paraId="1258D1EE" w14:textId="77777777" w:rsidR="00335FFA" w:rsidRPr="00041E35" w:rsidRDefault="00000000" w:rsidP="00862A59">
      <w:pPr>
        <w:rPr>
          <w:b/>
          <w:bCs/>
          <w:sz w:val="24"/>
          <w:szCs w:val="24"/>
          <w:lang w:val="pl-PL"/>
        </w:rPr>
      </w:pPr>
      <w:r w:rsidRPr="00041E35">
        <w:rPr>
          <w:b/>
          <w:bCs/>
          <w:sz w:val="24"/>
          <w:szCs w:val="24"/>
          <w:lang w:val="pl-PL"/>
        </w:rPr>
        <w:t>6. Procedura w sytuacji nieodebrania dziecka</w:t>
      </w:r>
    </w:p>
    <w:p w14:paraId="747A44DD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14. W przypadku nieodebrania dziecka:</w:t>
      </w:r>
    </w:p>
    <w:p w14:paraId="11B0D557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a) nauczyciel próbuje skontaktować się z rodzicami i oczekuje około 1 godzinę,</w:t>
      </w:r>
    </w:p>
    <w:p w14:paraId="47F5123E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b) dyrektor i nauczyciel powiadamiają Policję.</w:t>
      </w:r>
    </w:p>
    <w:p w14:paraId="1FC9B1BD" w14:textId="77777777" w:rsidR="00335FFA" w:rsidRPr="00862A59" w:rsidRDefault="00335FFA" w:rsidP="00862A59">
      <w:pPr>
        <w:rPr>
          <w:sz w:val="24"/>
          <w:szCs w:val="24"/>
          <w:lang w:val="pl-PL"/>
        </w:rPr>
      </w:pPr>
    </w:p>
    <w:p w14:paraId="17B451A4" w14:textId="77777777" w:rsidR="00335FFA" w:rsidRPr="00041E35" w:rsidRDefault="00000000" w:rsidP="00862A59">
      <w:pPr>
        <w:rPr>
          <w:b/>
          <w:bCs/>
          <w:sz w:val="24"/>
          <w:szCs w:val="24"/>
          <w:lang w:val="pl-PL"/>
        </w:rPr>
      </w:pPr>
      <w:r w:rsidRPr="00041E35">
        <w:rPr>
          <w:b/>
          <w:bCs/>
          <w:sz w:val="24"/>
          <w:szCs w:val="24"/>
          <w:lang w:val="pl-PL"/>
        </w:rPr>
        <w:t>7. Ograniczenie prawa do odbioru dziecka</w:t>
      </w:r>
    </w:p>
    <w:p w14:paraId="7BACB9F8" w14:textId="77777777" w:rsidR="00335FFA" w:rsidRPr="00862A59" w:rsidRDefault="00000000" w:rsidP="00862A59">
      <w:pPr>
        <w:rPr>
          <w:sz w:val="24"/>
          <w:szCs w:val="24"/>
          <w:lang w:val="pl-PL"/>
        </w:rPr>
      </w:pPr>
      <w:r w:rsidRPr="00862A59">
        <w:rPr>
          <w:sz w:val="24"/>
          <w:szCs w:val="24"/>
          <w:lang w:val="pl-PL"/>
        </w:rPr>
        <w:t>15. Ograniczenie prawa do odbioru dziecka może być respektowane tylko na podstawie prawomocnego orzeczenia sądowego.</w:t>
      </w:r>
    </w:p>
    <w:sectPr w:rsidR="00335FFA" w:rsidRPr="00862A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0196115">
    <w:abstractNumId w:val="8"/>
  </w:num>
  <w:num w:numId="2" w16cid:durableId="817889463">
    <w:abstractNumId w:val="6"/>
  </w:num>
  <w:num w:numId="3" w16cid:durableId="1968969639">
    <w:abstractNumId w:val="5"/>
  </w:num>
  <w:num w:numId="4" w16cid:durableId="682629241">
    <w:abstractNumId w:val="4"/>
  </w:num>
  <w:num w:numId="5" w16cid:durableId="990063104">
    <w:abstractNumId w:val="7"/>
  </w:num>
  <w:num w:numId="6" w16cid:durableId="1180387363">
    <w:abstractNumId w:val="3"/>
  </w:num>
  <w:num w:numId="7" w16cid:durableId="1824465897">
    <w:abstractNumId w:val="2"/>
  </w:num>
  <w:num w:numId="8" w16cid:durableId="1517846321">
    <w:abstractNumId w:val="1"/>
  </w:num>
  <w:num w:numId="9" w16cid:durableId="80612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E35"/>
    <w:rsid w:val="0006063C"/>
    <w:rsid w:val="0015074B"/>
    <w:rsid w:val="00166C2F"/>
    <w:rsid w:val="0029639D"/>
    <w:rsid w:val="00326F90"/>
    <w:rsid w:val="00335FFA"/>
    <w:rsid w:val="00357B15"/>
    <w:rsid w:val="00362468"/>
    <w:rsid w:val="00594D1D"/>
    <w:rsid w:val="007C2FC0"/>
    <w:rsid w:val="00862A59"/>
    <w:rsid w:val="008708A3"/>
    <w:rsid w:val="009000B2"/>
    <w:rsid w:val="009A7B82"/>
    <w:rsid w:val="00AA1D8D"/>
    <w:rsid w:val="00AD3555"/>
    <w:rsid w:val="00B47730"/>
    <w:rsid w:val="00B93FB7"/>
    <w:rsid w:val="00BB1F53"/>
    <w:rsid w:val="00CB0664"/>
    <w:rsid w:val="00E46813"/>
    <w:rsid w:val="00F936FE"/>
    <w:rsid w:val="00FB4EFB"/>
    <w:rsid w:val="00FC693F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DD02B"/>
  <w14:defaultImageDpi w14:val="300"/>
  <w15:docId w15:val="{4E4168D3-98E5-4C8B-AD36-A396C83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Wioleta Pasik</cp:lastModifiedBy>
  <cp:revision>15</cp:revision>
  <dcterms:created xsi:type="dcterms:W3CDTF">2025-11-25T12:03:00Z</dcterms:created>
  <dcterms:modified xsi:type="dcterms:W3CDTF">2025-11-26T10:07:00Z</dcterms:modified>
  <cp:category/>
</cp:coreProperties>
</file>